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21世纪高等学校计算机规划教材  21世纪高等学校应用型本科规划教材  C语言程序设计实验指导  第2版</w:t>
      </w:r>
    </w:p>
    <w:p>
      <w:r>
        <w:rPr>
          <w:rFonts w:ascii="宋体" w:hAnsi="宋体" w:eastAsia="宋体"/>
          <w:sz w:val="24"/>
        </w:rPr>
        <w:t>王洪海，薛峰主编就；徐丽萍，杜秀全，李凌峰，郑岚，邵立，张春光副主编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21世纪高等学校计算机规划教材  21世纪高等学校应用型本科规划教材  C语言程序设计实验指导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王洪海，薛峰主编就；徐丽萍，杜秀全，李凌峰，郑岚，邵立，张春光副主编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本书出售、求购地址：https://www.jiaokey.com/book/detail/13961634.html</w:t>
      </w:r>
    </w:p>
    <w:p>
      <w:r>
        <w:t>更多相关图书推荐：https://www.jiaokey.com</w:t>
      </w:r>
    </w:p>
    <w:p>
      <w:r>
        <w:t>王洪海，薛峰主编就；徐丽萍，杜秀全，李凌峰，郑岚，邵立，张春光副主编 其他作品：https://www.jiaokey.com/tag/王洪海，薛峰主编就；徐丽萍，杜秀全，李凌峰，郑岚，邵立，张春光副主编.html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关键词搜索：https://www.jiaokey.com/tag/21世纪高等学校计算机规划教材  21世纪高等学校应用型本科规划教材  C语言程序设计实验指导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