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计算机绘图教程  AutoCAD 2016 Creo 3.0  Pro/E升级版</w:t>
      </w:r>
    </w:p>
    <w:p>
      <w:r>
        <w:rPr>
          <w:rFonts w:ascii="宋体" w:hAnsi="宋体" w:eastAsia="宋体"/>
          <w:sz w:val="24"/>
        </w:rPr>
        <w:t>许国玉，罗阿妮，常艳艳主编；李广军，张生坦主审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计算机绘图教程  AutoCAD 2016 Creo 3.0  Pro/E升级版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许国玉，罗阿妮，常艳艳主编；李广军，张生坦主审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本书出售、求购地址：https://www.jiaokey.com/book/detail/13961612.html</w:t>
      </w:r>
    </w:p>
    <w:p>
      <w:r>
        <w:t>更多相关图书推荐：https://www.jiaokey.com</w:t>
      </w:r>
    </w:p>
    <w:p>
      <w:r>
        <w:t>许国玉，罗阿妮，常艳艳主编；李广军，张生坦主审 其他作品：https://www.jiaokey.com/tag/许国玉，罗阿妮，常艳艳主编；李广军，张生坦主审.html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关键词搜索：https://www.jiaokey.com/tag/计算机绘图教程  AutoCAD 2016 Creo 3.0  Pro/E升级版.html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