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网络数据库SQL Server 2012教程</w:t>
      </w:r>
    </w:p>
    <w:p>
      <w:r>
        <w:rPr>
          <w:rFonts w:ascii="宋体" w:hAnsi="宋体" w:eastAsia="宋体"/>
          <w:sz w:val="24"/>
        </w:rPr>
        <w:t>丁莉，杨阳主编；蔡姗姗，纪全，田帆副主编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网络数据库SQL Server 2012教程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丁莉，杨阳主编；蔡姗姗，纪全，田帆副主编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本书出售、求购地址：https://www.jiaokey.com/book/detail/13961603.html</w:t>
      </w:r>
    </w:p>
    <w:p>
      <w:r>
        <w:t>更多相关图书推荐：https://www.jiaokey.com</w:t>
      </w:r>
    </w:p>
    <w:p>
      <w:r>
        <w:t>丁莉，杨阳主编；蔡姗姗，纪全，田帆副主编 其他作品：https://www.jiaokey.com/tag/丁莉，杨阳主编；蔡姗姗，纪全，田帆副主编.html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关键词搜索：https://www.jiaokey.com/tag/网络数据库SQL Server 2012教程.html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