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“十城市”学校体育研究会系列丛书  学校体育理论与实践  解读、解惑与解析100例</w:t>
      </w:r>
    </w:p>
    <w:p>
      <w:r>
        <w:rPr>
          <w:rFonts w:ascii="宋体" w:hAnsi="宋体" w:eastAsia="宋体"/>
          <w:sz w:val="24"/>
        </w:rPr>
        <w:t>刘端文等编著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“十城市”学校体育研究会系列丛书  学校体育理论与实践  解读、解惑与解析100例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刘端文等编著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本书出售、求购地址：https://www.jiaokey.com/book/detail/13961576.html</w:t>
      </w:r>
    </w:p>
    <w:p>
      <w:r>
        <w:t>更多相关图书推荐：https://www.jiaokey.com</w:t>
      </w:r>
    </w:p>
    <w:p>
      <w:r>
        <w:t>刘端文等编著 其他作品：https://www.jiaokey.com/tag/刘端文等编著.html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关键词搜索：https://www.jiaokey.com/tag/“十城市”学校体育研究会系列丛书  学校体育理论与实践  解读、解惑与解析100例.html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