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书名：进化教育论研讨专辑</w:t>
      </w:r>
    </w:p>
    <w:p>
      <w:r>
        <w:t>作者：武汉商贸职业学院学报编辑部科研处编</w:t>
      </w:r>
    </w:p>
    <w:p>
      <w:r>
        <w:t>出版社：武汉：武汉大学出版社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进化教育论研讨专辑 评论地址：https://www.jiaokey.com/book/detail/13961566.html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