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书名：礼制、述行经济和中国式管理</w:t>
      </w:r>
    </w:p>
    <w:p>
      <w:r>
        <w:t>作者：郭曼著</w:t>
      </w:r>
    </w:p>
    <w:p>
      <w:r>
        <w:t>出版社：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礼制、述行经济和中国式管理 评论地址：https://www.jiaokey.com/book/detail/13961494.html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