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书名：国内外专利信息检索与利用</w:t>
      </w:r>
    </w:p>
    <w:p>
      <w:r>
        <w:t>作者：朱江岭主编；陈学锋，刘化雨副主编；陈学锋，刘化雨，刘海峰，曹春旭等编委</w:t>
      </w:r>
    </w:p>
    <w:p>
      <w:r>
        <w:t>出版社：北京:海洋出版社,2016.03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国内外专利信息检索与利用 评论地址：https://www.jiaokey.com/book/detail/13961482.html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