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伟大的中国经济转型</w:t>
      </w:r>
    </w:p>
    <w:p>
      <w:r>
        <w:rPr>
          <w:rFonts w:ascii="宋体" w:hAnsi="宋体" w:eastAsia="宋体"/>
          <w:sz w:val="24"/>
        </w:rPr>
        <w:t>（美）劳伦·勃兰特，（美）托马斯·罗斯基编；方颖，赵扬等译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伟大的中国经济转型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（美）劳伦·勃兰特，（美）托马斯·罗斯基编；方颖，赵扬等译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上海人民出版社；格致出版社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本书出售、求购地址：https://www.jiaokey.com/book/detail/13961463.html</w:t>
      </w:r>
    </w:p>
    <w:p>
      <w:r>
        <w:t>更多相关图书推荐：https://www.jiaokey.com</w:t>
      </w:r>
    </w:p>
    <w:p>
      <w:r>
        <w:t>（美）劳伦·勃兰特，（美）托马斯·罗斯基编；方颖，赵扬等译 其他作品：https://www.jiaokey.com/tag/（美）劳伦·勃兰特，（美）托马斯·罗斯基编；方颖，赵扬等译.html</w:t>
      </w:r>
    </w:p>
    <w:p>
      <w:r>
        <w:t>上海人民出版社；格致出版社 出版图书：https://www.jiaokey.com/tag/上海人民出版社；格致出版社.html</w:t>
      </w:r>
    </w:p>
    <w:p>
      <w:r>
        <w:t>关键词搜索：https://www.jiaokey.com/tag/伟大的中国经济转型.html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