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传播学视阈下区域音乐文化产业系统研究</w:t>
      </w:r>
    </w:p>
    <w:p>
      <w:r>
        <w:rPr>
          <w:rFonts w:ascii="宋体" w:hAnsi="宋体" w:eastAsia="宋体"/>
          <w:sz w:val="24"/>
        </w:rPr>
        <w:t>吴霜，马栋梁，杨柳成等著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传播学视阈下区域音乐文化产业系统研究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吴霜，马栋梁，杨柳成等著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本书出售、求购地址：https://www.jiaokey.com/book/detail/13961421.html</w:t>
      </w:r>
    </w:p>
    <w:p>
      <w:r>
        <w:t>更多相关图书推荐：https://www.jiaokey.com</w:t>
      </w:r>
    </w:p>
    <w:p>
      <w:r>
        <w:t>吴霜，马栋梁，杨柳成等著 其他作品：https://www.jiaokey.com/tag/吴霜，马栋梁，杨柳成等著.html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关键词搜索：https://www.jiaokey.com/tag/传播学视阈下区域音乐文化产业系统研究.html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