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高速低功耗电荷域流水线模数转换器设计</w:t>
      </w:r>
    </w:p>
    <w:p>
      <w:r>
        <w:rPr>
          <w:rFonts w:ascii="宋体" w:hAnsi="宋体" w:eastAsia="宋体"/>
          <w:sz w:val="24"/>
        </w:rPr>
        <w:t>陈珍海，于宗光，张鸿编著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高速低功耗电荷域流水线模数转换器设计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陈珍海，于宗光，张鸿编著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本书出售、求购地址：https://www.jiaokey.com/book/detail/13961417.html</w:t>
      </w:r>
    </w:p>
    <w:p>
      <w:r>
        <w:t>更多相关图书推荐：https://www.jiaokey.com</w:t>
      </w:r>
    </w:p>
    <w:p>
      <w:r>
        <w:t>陈珍海，于宗光，张鸿编著 其他作品：https://www.jiaokey.com/tag/陈珍海，于宗光，张鸿编著.html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关键词搜索：https://www.jiaokey.com/tag/高速低功耗电荷域流水线模数转换器设计.html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