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书名：黄酒分析与检测实训教程</w:t>
      </w:r>
    </w:p>
    <w:p>
      <w:r>
        <w:t>作者：魏桃英主编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黄酒分析与检测实训教程 评论地址：https://www.jiaokey.com/book/detail/13961411.html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