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机器人学  建模、规划与控制</w:t>
      </w:r>
    </w:p>
    <w:p>
      <w:r>
        <w:rPr>
          <w:rFonts w:ascii="宋体" w:hAnsi="宋体" w:eastAsia="宋体"/>
          <w:sz w:val="24"/>
        </w:rPr>
        <w:t>（意）布鲁诺·西西里安诺（Bruno Siciliano）等著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机器人学  建模、规划与控制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（意）布鲁诺·西西里安诺（Bruno Siciliano）等著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本书出售、求购地址：https://www.jiaokey.com/book/detail/13961409.html</w:t>
      </w:r>
    </w:p>
    <w:p>
      <w:r>
        <w:t>更多相关图书推荐：https://www.jiaokey.com</w:t>
      </w:r>
    </w:p>
    <w:p>
      <w:r>
        <w:t>（意）布鲁诺·西西里安诺（Bruno Siciliano）等著 其他作品：https://www.jiaokey.com/tag/（意）布鲁诺·西西里安诺（Bruno Siciliano）等著.html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关键词搜索：https://www.jiaokey.com/tag/机器人学  建模、规划与控制.html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