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当爱的人不再喜欢我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当爱的人不再喜欢我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本书出售、求购地址：https://www.jiaokey.com/book/detail/13961397.html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关键词搜索：https://www.jiaokey.com/tag/当爱的人不再喜欢我.html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