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书名：数据挖掘在电子商务领域中的应用</w:t>
      </w:r>
    </w:p>
    <w:p>
      <w:r>
        <w:t>作者：张永礼，丁超，安海岗，马伟著</w:t>
      </w:r>
    </w:p>
    <w:p>
      <w:r>
        <w:t>出版社：北京：冶金工业出版社</w:t>
      </w:r>
    </w:p>
    <w:p>
      <w:r>
        <w:t>出版日期：2015.11</w:t>
      </w:r>
    </w:p>
    <w:p>
      <w:r>
        <w:t>总页数：190</w:t>
      </w:r>
    </w:p>
    <w:p>
      <w:r>
        <w:t>更多请访问教客网: www.jiaokey.com</w:t>
      </w:r>
    </w:p>
    <w:p>
      <w:r>
        <w:t>数据挖掘在电子商务领域中的应用 评论地址：https://www.jiaokey.com/book/detail/13961384.html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