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国内外典型化学品环境污染事故案例及其经验教训</w:t>
      </w:r>
    </w:p>
    <w:p>
      <w:r>
        <w:rPr>
          <w:rFonts w:ascii="宋体" w:hAnsi="宋体" w:eastAsia="宋体"/>
          <w:sz w:val="24"/>
        </w:rPr>
        <w:t>吕怡兵主编；李政禹，许人骥副主编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国内外典型化学品环境污染事故案例及其经验教训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吕怡兵主编；李政禹，许人骥副主编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本书出售、求购地址：https://www.jiaokey.com/book/detail/13961374.html</w:t>
      </w:r>
    </w:p>
    <w:p>
      <w:r>
        <w:t>更多相关图书推荐：https://www.jiaokey.com</w:t>
      </w:r>
    </w:p>
    <w:p>
      <w:r>
        <w:t>吕怡兵主编；李政禹，许人骥副主编 其他作品：https://www.jiaokey.com/tag/吕怡兵主编；李政禹，许人骥副主编.html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关键词搜索：https://www.jiaokey.com/tag/国内外典型化学品环境污染事故案例及其经验教训.html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