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书名：马克思主义视野下的国家治理丛书  国家治理理论的马克思主义源流</w:t>
      </w:r>
    </w:p>
    <w:p>
      <w:r>
        <w:t>作者：李紫娟著；中国社会科学院马克思主义研究院组织编写</w:t>
      </w:r>
    </w:p>
    <w:p>
      <w:r>
        <w:t>出版社：杭州：浙江人民出版社</w:t>
      </w:r>
    </w:p>
    <w:p>
      <w:r>
        <w:t>出版日期：2015.12</w:t>
      </w:r>
    </w:p>
    <w:p>
      <w:r>
        <w:t>总页数：227</w:t>
      </w:r>
    </w:p>
    <w:p>
      <w:r>
        <w:t>更多请访问教客网: www.jiaokey.com</w:t>
      </w:r>
    </w:p>
    <w:p>
      <w:r>
        <w:t>马克思主义视野下的国家治理丛书  国家治理理论的马克思主义源流 评论地址：https://www.jiaokey.com/book/detail/13961369.html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