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致当代及后世中华儿女书</w:t>
      </w:r>
    </w:p>
    <w:p>
      <w:r>
        <w:rPr>
          <w:rFonts w:ascii="宋体" w:hAnsi="宋体" w:eastAsia="宋体"/>
          <w:sz w:val="24"/>
        </w:rPr>
        <w:t>高星斗，许文秀著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致当代及后世中华儿女书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高星斗，许文秀著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本书出售、求购地址：https://www.jiaokey.com/book/detail/13961368.html</w:t>
      </w:r>
    </w:p>
    <w:p>
      <w:r>
        <w:t>更多相关图书推荐：https://www.jiaokey.com</w:t>
      </w:r>
    </w:p>
    <w:p>
      <w:r>
        <w:t>高星斗，许文秀著 其他作品：https://www.jiaokey.com/tag/高星斗，许文秀著.html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关键词搜索：https://www.jiaokey.com/tag/致当代及后世中华儿女书.html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