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4  昆仑神宫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4  昆仑神宫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本书出售、求购地址：https://www.jiaokey.com/book/detail/13961366.html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