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7  怒晴湘西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7  怒晴湘西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本书出售、求购地址：https://www.jiaokey.com/book/detail/13961365.html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