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公众理解科学  科学思想传播史</w:t>
      </w:r>
    </w:p>
    <w:p>
      <w:r>
        <w:rPr>
          <w:rFonts w:ascii="宋体" w:hAnsi="宋体" w:eastAsia="宋体"/>
          <w:sz w:val="24"/>
        </w:rPr>
        <w:t>（英）戴维·奈特著；尹霖，张会亮，张锋，张昀京译；贾文渊审校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公众理解科学  科学思想传播史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（英）戴维·奈特著；尹霖，张会亮，张锋，张昀京译；贾文渊审校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本书出售、求购地址：https://www.jiaokey.com/book/detail/13961362.html</w:t>
      </w:r>
    </w:p>
    <w:p>
      <w:r>
        <w:t>更多相关图书推荐：https://www.jiaokey.com</w:t>
      </w:r>
    </w:p>
    <w:p>
      <w:r>
        <w:t>（英）戴维·奈特著；尹霖，张会亮，张锋，张昀京译；贾文渊审校 其他作品：https://www.jiaokey.com/tag/（英）戴维·奈特著；尹霖，张会亮，张锋，张昀京译；贾文渊审校.html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关键词搜索：https://www.jiaokey.com/tag/公众理解科学  科学思想传播史.html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