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苗疆蛊事大结局  上  1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苗疆蛊事大结局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本书出售、求购地址：https://www.jiaokey.com/book/detail/13961361.html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关键词搜索：https://www.jiaokey.com/tag/苗疆蛊事大结局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