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新编公务员工作总结、计划、报告写作大全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新编公务员工作总结、计划、报告写作大全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本书出售、求购地址：https://www.jiaokey.com/book/detail/13961357.html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关键词搜索：https://www.jiaokey.com/tag/新编公务员工作总结、计划、报告写作大全.html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