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世界数字文化产业发展现状与趋势</w:t>
      </w:r>
    </w:p>
    <w:p>
      <w:r>
        <w:rPr>
          <w:rFonts w:ascii="宋体" w:hAnsi="宋体" w:eastAsia="宋体"/>
          <w:sz w:val="24"/>
        </w:rPr>
        <w:t>熊澄宇，张铮，孔少华著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世界数字文化产业发展现状与趋势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熊澄宇，张铮，孔少华著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本书出售、求购地址：https://www.jiaokey.com/book/detail/13961335.html</w:t>
      </w:r>
    </w:p>
    <w:p>
      <w:r>
        <w:t>更多相关图书推荐：https://www.jiaokey.com</w:t>
      </w:r>
    </w:p>
    <w:p>
      <w:r>
        <w:t>熊澄宇，张铮，孔少华著 其他作品：https://www.jiaokey.com/tag/熊澄宇，张铮，孔少华著.html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关键词搜索：https://www.jiaokey.com/tag/世界数字文化产业发展现状与趋势.html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