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书名：状元弃妻  中国戏剧典范情节的叙事语义学</w:t>
      </w:r>
    </w:p>
    <w:p>
      <w:r>
        <w:t>作者：傅孔军著</w:t>
      </w:r>
    </w:p>
    <w:p>
      <w:r>
        <w:t>出版社：济南：齐鲁书社</w:t>
      </w:r>
    </w:p>
    <w:p>
      <w:r>
        <w:t>出版日期：2015.12</w:t>
      </w:r>
    </w:p>
    <w:p>
      <w:r>
        <w:t>总页数：211</w:t>
      </w:r>
    </w:p>
    <w:p>
      <w:r>
        <w:t>更多请访问教客网: www.jiaokey.com</w:t>
      </w:r>
    </w:p>
    <w:p>
      <w:r>
        <w:t>状元弃妻  中国戏剧典范情节的叙事语义学 评论地址：https://www.jiaokey.com/book/detail/13961312.html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