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领导力与新科学经典版</w:t>
      </w:r>
    </w:p>
    <w:p>
      <w:r>
        <w:rPr>
          <w:rFonts w:ascii="宋体" w:hAnsi="宋体" w:eastAsia="宋体"/>
          <w:sz w:val="24"/>
        </w:rPr>
        <w:t>（美）玛格丽特·惠特利（Margaret J.Wheatley）著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领导力与新科学经典版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（美）玛格丽特·惠特利（Margaret J.Wheatley）著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本书出售、求购地址：https://www.jiaokey.com/book/detail/13961309.html</w:t>
      </w:r>
    </w:p>
    <w:p>
      <w:r>
        <w:t>更多相关图书推荐：https://www.jiaokey.com</w:t>
      </w:r>
    </w:p>
    <w:p>
      <w:r>
        <w:t>（美）玛格丽特·惠特利（Margaret J.Wheatley）著 其他作品：https://www.jiaokey.com/tag/（美）玛格丽特·惠特利（Margaret J.Wheatley）著.html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关键词搜索：https://www.jiaokey.com/tag/领导力与新科学经典版.html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