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中国地方财政隐性赤字的演化路径激励机制与风险监管研究</w:t>
      </w:r>
    </w:p>
    <w:p>
      <w:r>
        <w:rPr>
          <w:rFonts w:ascii="宋体" w:hAnsi="宋体" w:eastAsia="宋体"/>
          <w:sz w:val="24"/>
        </w:rPr>
        <w:t>郭玉清著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中国地方财政隐性赤字的演化路径激励机制与风险监管研究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地方财政-财政赤字-研究-中国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本书出售、求购地址：https://www.jiaokey.com/book/detail/13961307.html</w:t>
      </w:r>
    </w:p>
    <w:p>
      <w:r>
        <w:t>更多相关图书推荐：https://www.jiaokey.com</w:t>
      </w:r>
    </w:p>
    <w:p>
      <w:r>
        <w:t>郭玉清著 其他作品：https://www.jiaokey.com/tag/郭玉清著.html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关键词搜索：https://www.jiaokey.com/tag/地方财政-财政赤字-研究-中国.html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