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中国天学的起源和进化  人类与授时工具协同进化十万年史  第2册</w:t>
      </w:r>
    </w:p>
    <w:p>
      <w:r>
        <w:rPr>
          <w:rFonts w:ascii="宋体" w:hAnsi="宋体" w:eastAsia="宋体"/>
          <w:sz w:val="24"/>
        </w:rPr>
        <w:t>邓宏海著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72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1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72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中国天学的起源和进化  人类与授时工具协同进化十万年史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天文学史-研究-中国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本书出售、求购地址：https://www.jiaokey.com/book/detail/13961259.html</w:t>
      </w:r>
    </w:p>
    <w:p>
      <w:r>
        <w:t>更多相关图书推荐：https://www.jiaokey.com</w:t>
      </w:r>
    </w:p>
    <w:p>
      <w:r>
        <w:t>邓宏海著 其他作品：https://www.jiaokey.com/tag/邓宏海著.html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关键词搜索：https://www.jiaokey.com/tag/天文学史-研究-中国.html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