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基于局部信息的电网协调控制</w:t>
      </w:r>
    </w:p>
    <w:p>
      <w:r>
        <w:rPr>
          <w:rFonts w:ascii="宋体" w:hAnsi="宋体" w:eastAsia="宋体"/>
          <w:sz w:val="24"/>
        </w:rPr>
        <w:t>齐欢，黄训诚，唐晓，张晓盼，高红亮编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基于局部信息的电网协调控制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齐欢，黄训诚，唐晓，张晓盼，高红亮编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本书出售、求购地址：https://www.jiaokey.com/book/detail/13961258.html</w:t>
      </w:r>
    </w:p>
    <w:p>
      <w:r>
        <w:t>更多相关图书推荐：https://www.jiaokey.com</w:t>
      </w:r>
    </w:p>
    <w:p>
      <w:r>
        <w:t>齐欢，黄训诚，唐晓，张晓盼，高红亮编 其他作品：https://www.jiaokey.com/tag/齐欢，黄训诚，唐晓，张晓盼，高红亮编.html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关键词搜索：https://www.jiaokey.com/tag/基于局部信息的电网协调控制.html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