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书名：中国古代文化会要  图文修订本</w:t>
      </w:r>
    </w:p>
    <w:p>
      <w:r>
        <w:t>作者：黄金贵主编；汪少华副主编</w:t>
      </w:r>
    </w:p>
    <w:p>
      <w:r>
        <w:t>出版社：杭州:浙江大学出版社,2015.12</w:t>
      </w:r>
    </w:p>
    <w:p>
      <w:r>
        <w:t>出版日期：</w:t>
      </w:r>
    </w:p>
    <w:p>
      <w:r>
        <w:t>总页数：1117</w:t>
      </w:r>
    </w:p>
    <w:p>
      <w:r>
        <w:t>更多请访问教客网: www.jiaokey.com</w:t>
      </w:r>
    </w:p>
    <w:p>
      <w:r>
        <w:t>中国古代文化会要  图文修订本 评论地址：https://www.jiaokey.com/book/detail/13961256.html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