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公共机构能源资源管理绩效评价及案例研究</w:t>
      </w:r>
    </w:p>
    <w:p>
      <w:r>
        <w:rPr>
          <w:rFonts w:ascii="宋体" w:hAnsi="宋体" w:eastAsia="宋体"/>
          <w:sz w:val="24"/>
        </w:rPr>
        <w:t>石龙宇，朱春雁，陈丁楷等编著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公共机构能源资源管理绩效评价及案例研究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石龙宇，朱春雁，陈丁楷等编著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本书出售、求购地址：https://www.jiaokey.com/book/detail/13961252.html</w:t>
      </w:r>
    </w:p>
    <w:p>
      <w:r>
        <w:t>更多相关图书推荐：https://www.jiaokey.com</w:t>
      </w:r>
    </w:p>
    <w:p>
      <w:r>
        <w:t>石龙宇，朱春雁，陈丁楷等编著 其他作品：https://www.jiaokey.com/tag/石龙宇，朱春雁，陈丁楷等编著.html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关键词搜索：https://www.jiaokey.com/tag/公共机构能源资源管理绩效评价及案例研究.html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