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书名：啃碎新三板  3  得新三板者得未来</w:t>
      </w:r>
    </w:p>
    <w:p>
      <w:r>
        <w:t>作者：啃哥张驰著</w:t>
      </w:r>
    </w:p>
    <w:p>
      <w:r>
        <w:t>出版社：北京:中国市场出版社,2016.01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啃碎新三板  3  得新三板者得未来 评论地址：https://www.jiaokey.com/book/detail/13961235.html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