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书名：中国人力资源发展现状与开发策略研究</w:t>
      </w:r>
    </w:p>
    <w:p>
      <w:r>
        <w:t>作者：张爽著；胡瑞文主编</w:t>
      </w:r>
    </w:p>
    <w:p>
      <w:r>
        <w:t>出版社：上海：上海科技教育出版社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中国人力资源发展现状与开发策略研究 评论地址：https://www.jiaokey.com/book/detail/13961230.html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