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应用型本科电子及通信工程专业“十二五”规划教材  数字信号处理</w:t>
      </w:r>
    </w:p>
    <w:p>
      <w:r>
        <w:rPr>
          <w:rFonts w:ascii="宋体" w:hAnsi="宋体" w:eastAsia="宋体"/>
          <w:sz w:val="24"/>
        </w:rPr>
        <w:t>翁剑枫编著；徐鸿鹄主审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应用型本科电子及通信工程专业“十二五”规划教材  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翁剑枫编著；徐鸿鹄主审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本书出售、求购地址：https://www.jiaokey.com/book/detail/13961228.html</w:t>
      </w:r>
    </w:p>
    <w:p>
      <w:r>
        <w:t>更多相关图书推荐：https://www.jiaokey.com</w:t>
      </w:r>
    </w:p>
    <w:p>
      <w:r>
        <w:t>翁剑枫编著；徐鸿鹄主审 其他作品：https://www.jiaokey.com/tag/翁剑枫编著；徐鸿鹄主审.html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关键词搜索：https://www.jiaokey.com/tag/应用型本科电子及通信工程专业“十二五”规划教材  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