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书名：古礼足征  礼制文化的考古学研究</w:t>
      </w:r>
    </w:p>
    <w:p>
      <w:r>
        <w:t>作者：高崇文著</w:t>
      </w:r>
    </w:p>
    <w:p>
      <w:r>
        <w:t>出版社：上海:上海古籍出版社,2015.12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古礼足征  礼制文化的考古学研究 评论地址：https://www.jiaokey.com/book/detail/13961206.html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