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国外信息技术精品丛书  模拟滤波器与电路设计手册</w:t>
      </w:r>
    </w:p>
    <w:p>
      <w:r>
        <w:rPr>
          <w:rFonts w:ascii="宋体" w:hAnsi="宋体" w:eastAsia="宋体"/>
          <w:sz w:val="24"/>
        </w:rPr>
        <w:t>（美）Arthur B·Williams著；路秋生译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国外信息技术精品丛书  模拟滤波器与电路设计手册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B·Williams著；路秋生译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本书出售、求购地址：https://www.jiaokey.com/book/detail/13961176.html</w:t>
      </w:r>
    </w:p>
    <w:p>
      <w:r>
        <w:t>更多相关图书推荐：https://www.jiaokey.com</w:t>
      </w:r>
    </w:p>
    <w:p>
      <w:r>
        <w:t>（美）Arthur B·Williams著；路秋生译 其他作品：https://www.jiaokey.com/tag/（美）Arthur B·Williams著；路秋生译.html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关键词搜索：https://www.jiaokey.com/tag/国外信息技术精品丛书  模拟滤波器与电路设计手册.html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