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王群智，于大光主编；李花妮，徐小玲，黄小平，王平安副主编；张文鹏主审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王群智，于大光主编；李花妮，徐小玲，黄小平，王平安副主编；张文鹏主审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本书出售、求购地址：https://www.jiaokey.com/book/detail/13961173.html</w:t>
      </w:r>
    </w:p>
    <w:p>
      <w:r>
        <w:t>更多相关图书推荐：https://www.jiaokey.com</w:t>
      </w:r>
    </w:p>
    <w:p>
      <w:r>
        <w:t>王群智，于大光主编；李花妮，徐小玲，黄小平，王平安副主编；张文鹏主审 其他作品：https://www.jiaokey.com/tag/王群智，于大光主编；李花妮，徐小玲，黄小平，王平安副主编；张文鹏主审.html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