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信息系统安全等级保护测评实践</w:t>
      </w:r>
    </w:p>
    <w:p>
      <w:r>
        <w:rPr>
          <w:rFonts w:ascii="宋体" w:hAnsi="宋体" w:eastAsia="宋体"/>
          <w:sz w:val="24"/>
        </w:rPr>
        <w:t>李嘉，蔡立志，张春柳，吴建华编著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信息系统安全等级保护测评实践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李嘉，蔡立志，张春柳，吴建华编著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本书出售、求购地址：https://www.jiaokey.com/book/detail/13961168.html</w:t>
      </w:r>
    </w:p>
    <w:p>
      <w:r>
        <w:t>更多相关图书推荐：https://www.jiaokey.com</w:t>
      </w:r>
    </w:p>
    <w:p>
      <w:r>
        <w:t>李嘉，蔡立志，张春柳，吴建华编著 其他作品：https://www.jiaokey.com/tag/李嘉，蔡立志，张春柳，吴建华编著.html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关键词搜索：https://www.jiaokey.com/tag/信息系统安全等级保护测评实践.html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