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俄国19世纪与20世纪之交法政文献选编</w:t>
      </w:r>
    </w:p>
    <w:p>
      <w:r>
        <w:rPr>
          <w:rFonts w:ascii="宋体" w:hAnsi="宋体" w:eastAsia="宋体"/>
          <w:sz w:val="24"/>
        </w:rPr>
        <w:t>郭春生，粟瑞雪，陈金鹏编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俄国19世纪与20世纪之交法政文献选编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郭春生，粟瑞雪，陈金鹏编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本书出售、求购地址：https://www.jiaokey.com/book/detail/13961160.html</w:t>
      </w:r>
    </w:p>
    <w:p>
      <w:r>
        <w:t>更多相关图书推荐：https://www.jiaokey.com</w:t>
      </w:r>
    </w:p>
    <w:p>
      <w:r>
        <w:t>郭春生，粟瑞雪，陈金鹏编 其他作品：https://www.jiaokey.com/tag/郭春生，粟瑞雪，陈金鹏编.html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关键词搜索：https://www.jiaokey.com/tag/俄国19世纪与20世纪之交法政文献选编.html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