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服务贸易评论  2015年  第1辑  总第7辑</w:t>
      </w:r>
    </w:p>
    <w:p>
      <w:r>
        <w:rPr>
          <w:rFonts w:ascii="宋体" w:hAnsi="宋体" w:eastAsia="宋体"/>
          <w:sz w:val="24"/>
        </w:rPr>
        <w:t>黄建忠主编；邓文瑛，申明浩，刘伟丽等本辑编委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服务贸易评论  2015年  第1辑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黄建忠主编；邓文瑛，申明浩，刘伟丽等本辑编委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本书出售、求购地址：https://www.jiaokey.com/book/detail/13961154.html</w:t>
      </w:r>
    </w:p>
    <w:p>
      <w:r>
        <w:t>更多相关图书推荐：https://www.jiaokey.com</w:t>
      </w:r>
    </w:p>
    <w:p>
      <w:r>
        <w:t>黄建忠主编；邓文瑛，申明浩，刘伟丽等本辑编委 其他作品：https://www.jiaokey.com/tag/黄建忠主编；邓文瑛，申明浩，刘伟丽等本辑编委.html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关键词搜索：https://www.jiaokey.com/tag/服务贸易评论  2015年  第1辑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