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无机化学与化学分析</w:t>
      </w:r>
    </w:p>
    <w:p>
      <w:r>
        <w:rPr>
          <w:rFonts w:ascii="宋体" w:hAnsi="宋体" w:eastAsia="宋体"/>
          <w:sz w:val="24"/>
        </w:rPr>
        <w:t>天津大学无机化学教研室编；颜秀茹主编；崔建中，王兴尧副主编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无机化学与化学分析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天津大学无机化学教研室编；颜秀茹主编；崔建中，王兴尧副主编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本书出售、求购地址：https://www.jiaokey.com/book/detail/13961151.html</w:t>
      </w:r>
    </w:p>
    <w:p>
      <w:r>
        <w:t>更多相关图书推荐：https://www.jiaokey.com</w:t>
      </w:r>
    </w:p>
    <w:p>
      <w:r>
        <w:t>天津大学无机化学教研室编；颜秀茹主编；崔建中，王兴尧副主编 其他作品：https://www.jiaokey.com/tag/天津大学无机化学教研室编；颜秀茹主编；崔建中，王兴尧副主编.html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无机化学与化学分析.html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