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自然地理学实践教学内容设计</w:t>
      </w:r>
    </w:p>
    <w:p>
      <w:r>
        <w:rPr>
          <w:rFonts w:ascii="宋体" w:hAnsi="宋体" w:eastAsia="宋体"/>
          <w:sz w:val="24"/>
        </w:rPr>
        <w:t>张庆辉主编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自然地理学实践教学内容设计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张庆辉主编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郑州：黄河水利出版社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本书出售、求购地址：https://www.jiaokey.com/book/detail/13961148.html</w:t>
      </w:r>
    </w:p>
    <w:p>
      <w:r>
        <w:t>更多相关图书推荐：https://www.jiaokey.com</w:t>
      </w:r>
    </w:p>
    <w:p>
      <w:r>
        <w:t>张庆辉主编 其他作品：https://www.jiaokey.com/tag/张庆辉主编.html</w:t>
      </w:r>
    </w:p>
    <w:p>
      <w:r>
        <w:t>郑州：黄河水利出版社 出版图书：https://www.jiaokey.com/tag/郑州：黄河水利出版社.html</w:t>
      </w:r>
    </w:p>
    <w:p>
      <w:r>
        <w:t>关键词搜索：https://www.jiaokey.com/tag/自然地理学实践教学内容设计.html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