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教育研究方法  第6版=Applying Educational Research Sixth Edition</w:t>
      </w:r>
    </w:p>
    <w:p>
      <w:r>
        <w:rPr>
          <w:rFonts w:ascii="宋体" w:hAnsi="宋体" w:eastAsia="宋体"/>
          <w:sz w:val="24"/>
        </w:rPr>
        <w:t>（美）梅瑞迪斯·高尔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教育研究方法  第6版=Applying Educational Research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（美）梅瑞迪斯·高尔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本书出售、求购地址：https://www.jiaokey.com/book/detail/13961147.html</w:t>
      </w:r>
    </w:p>
    <w:p>
      <w:r>
        <w:t>更多相关图书推荐：https://www.jiaokey.com</w:t>
      </w:r>
    </w:p>
    <w:p>
      <w:r>
        <w:t>（美）梅瑞迪斯·高尔 其他作品：https://www.jiaokey.com/tag/（美）梅瑞迪斯·高尔.html</w:t>
      </w:r>
    </w:p>
    <w:p>
      <w:r>
        <w:t>关键词搜索：https://www.jiaokey.com/tag/教育研究方法  第6版=Applying Educational Research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