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Scaling concepts in polymer physics</w:t>
      </w:r>
    </w:p>
    <w:p>
      <w:r>
        <w:rPr>
          <w:rFonts w:ascii="宋体" w:hAnsi="宋体" w:eastAsia="宋体"/>
          <w:sz w:val="24"/>
        </w:rPr>
        <w:t>Pierre-Gilles de Gennes著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Scaling concepts in polymer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Pierre-Gilles de Gennes著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本书出售、求购地址：https://www.jiaokey.com/book/detail/13961066.html</w:t>
      </w:r>
    </w:p>
    <w:p>
      <w:r>
        <w:t>更多相关图书推荐：https://www.jiaokey.com</w:t>
      </w:r>
    </w:p>
    <w:p>
      <w:r>
        <w:t>Pierre-Gilles de Gennes著 其他作品：https://www.jiaokey.com/tag/Pierre-Gilles de Gennes著.html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关键词搜索：https://www.jiaokey.com/tag/Scaling concepts in polymer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