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巴拿赫代数在算子理论中的应用</w:t>
      </w:r>
    </w:p>
    <w:p>
      <w:r>
        <w:rPr>
          <w:rFonts w:ascii="宋体" w:hAnsi="宋体" w:eastAsia="宋体"/>
          <w:sz w:val="24"/>
        </w:rPr>
        <w:t>Ronald G.Douglas著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巴拿赫代数在算子理论中的应用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G.Douglas著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本书出售、求购地址：https://www.jiaokey.com/book/detail/13961056.html</w:t>
      </w:r>
    </w:p>
    <w:p>
      <w:r>
        <w:t>更多相关图书推荐：https://www.jiaokey.com</w:t>
      </w:r>
    </w:p>
    <w:p>
      <w:r>
        <w:t>Ronald G.Douglas著 其他作品：https://www.jiaokey.com/tag/Ronald G.Douglas著.html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关键词搜索：https://www.jiaokey.com/tag/巴拿赫代数在算子理论中的应用.html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