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中央党校函授学院部队分院教材  新时期军队党的组织建设</w:t>
      </w:r>
    </w:p>
    <w:p>
      <w:r>
        <w:rPr>
          <w:rFonts w:ascii="宋体" w:hAnsi="宋体" w:eastAsia="宋体"/>
          <w:sz w:val="24"/>
        </w:rPr>
        <w:t>林云生著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中央党校函授学院部队分院教材  新时期军队党的组织建设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本书出售、求购地址：https://www.jiaokey.com/book/detail/13960919.html</w:t>
      </w:r>
    </w:p>
    <w:p>
      <w:r>
        <w:t>更多相关图书推荐：https://www.jiaokey.com</w:t>
      </w:r>
    </w:p>
    <w:p>
      <w:r>
        <w:t>林云生著 其他作品：https://www.jiaokey.com/tag/林云生著.html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关键词搜索：https://www.jiaokey.com/tag/中央党校函授学院部队分院教材  新时期军队党的组织建设.html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