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闻鼙鼓则思良将  圆你将军梦</w:t>
      </w:r>
    </w:p>
    <w:p>
      <w:r>
        <w:rPr>
          <w:rFonts w:ascii="宋体" w:hAnsi="宋体" w:eastAsia="宋体"/>
          <w:sz w:val="24"/>
        </w:rPr>
        <w:t>文若鹏，宜文主编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闻鼙鼓则思良将  圆你将军梦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文若鹏，宜文主编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本书出售、求购地址：https://www.jiaokey.com/book/detail/13960912.html</w:t>
      </w:r>
    </w:p>
    <w:p>
      <w:r>
        <w:t>更多相关图书推荐：https://www.jiaokey.com</w:t>
      </w:r>
    </w:p>
    <w:p>
      <w:r>
        <w:t>文若鹏，宜文主编 其他作品：https://www.jiaokey.com/tag/文若鹏，宜文主编.html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关键词搜索：https://www.jiaokey.com/tag/闻鼙鼓则思良将  圆你将军梦.html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