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勃莱塞战场武器系统和技术丛书  第6卷  指挥、控制和通信（C3）</w:t>
      </w:r>
    </w:p>
    <w:p>
      <w:r>
        <w:rPr>
          <w:rFonts w:ascii="宋体" w:hAnsi="宋体" w:eastAsia="宋体"/>
          <w:sz w:val="24"/>
        </w:rPr>
        <w:t>（英）A·M·威尔科克斯，M·G·斯莱特，P·A·兰姆斯达尔著；陈太一，骆如楠译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勃莱塞战场武器系统和技术丛书  第6卷  指挥、控制和通信（C3）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（英）A·M·威尔科克斯，M·G·斯莱特，P·A·兰姆斯达尔著；陈太一，骆如楠译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中国人民解放军通信工程学院出版社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本书出售、求购地址：https://www.jiaokey.com/book/detail/13960895.html</w:t>
      </w:r>
    </w:p>
    <w:p>
      <w:r>
        <w:t>更多相关图书推荐：https://www.jiaokey.com</w:t>
      </w:r>
    </w:p>
    <w:p>
      <w:r>
        <w:t>（英）A·M·威尔科克斯，M·G·斯莱特，P·A·兰姆斯达尔著；陈太一，骆如楠译 其他作品：https://www.jiaokey.com/tag/（英）A·M·威尔科克斯，M·G·斯莱特，P·A·兰姆斯达尔著；陈太一，骆如楠译.html</w:t>
      </w:r>
    </w:p>
    <w:p>
      <w:r>
        <w:t>中国人民解放军通信工程学院出版社 出版图书：https://www.jiaokey.com/tag/中国人民解放军通信工程学院出版社.html</w:t>
      </w:r>
    </w:p>
    <w:p>
      <w:r>
        <w:t>关键词搜索：https://www.jiaokey.com/tag/勃莱塞战场武器系统和技术丛书  第6卷  指挥、控制和通信（C3）.html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