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学说汇纂  第13卷  要求归还物的诉讼</w:t>
      </w:r>
    </w:p>
    <w:p>
      <w:r>
        <w:rPr>
          <w:rFonts w:ascii="宋体" w:hAnsi="宋体" w:eastAsia="宋体"/>
          <w:sz w:val="24"/>
        </w:rPr>
        <w:t>张长绵译；（意）腊兰校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学说汇纂  第13卷  要求归还物的诉讼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张长绵译；（意）腊兰校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本书出售、求购地址：https://www.jiaokey.com/book/detail/13960829.html</w:t>
      </w:r>
    </w:p>
    <w:p>
      <w:r>
        <w:t>更多相关图书推荐：https://www.jiaokey.com</w:t>
      </w:r>
    </w:p>
    <w:p>
      <w:r>
        <w:t>张长绵译；（意）腊兰校 其他作品：https://www.jiaokey.com/tag/张长绵译；（意）腊兰校.html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关键词搜索：https://www.jiaokey.com/tag/学说汇纂  第13卷  要求归还物的诉讼.html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