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书名：景颇族现代史</w:t>
      </w:r>
    </w:p>
    <w:p>
      <w:r>
        <w:t>作者：勒佗督早坚著</w:t>
      </w:r>
    </w:p>
    <w:p>
      <w:r>
        <w:t>出版社：芒:德宏民族出版社,2013.12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景颇族现代史 评论地址：https://www.jiaokey.com/book/detail/13960798.html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