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德宏史志系列丛书  德宏历史资料  少数民族卷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德宏史志系列丛书  德宏历史资料  少数民族卷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本书出售、求购地址：https://www.jiaokey.com/book/detail/13960774.html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关键词搜索：https://www.jiaokey.com/tag/德宏史志系列丛书  德宏历史资料  少数民族卷.html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